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突发事件传播的媒介分析与应对  以媒介融合为视域</w:t>
      </w:r>
    </w:p>
    <w:p>
      <w:r>
        <w:rPr>
          <w:rFonts w:ascii="宋体" w:hAnsi="宋体" w:eastAsia="宋体"/>
          <w:sz w:val="24"/>
        </w:rPr>
        <w:t>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突发事件传播的媒介分析与应对  以媒介融合为视域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本书出售、求购地址：https://www.jiaokey.com/book/detail/12760013.html</w:t>
      </w:r>
    </w:p>
    <w:p>
      <w:r>
        <w:t>更多相关图书推荐：https://www.jiaokey.com</w:t>
      </w:r>
    </w:p>
    <w:p>
      <w:r>
        <w:t>罗昶著 其他作品：https://www.jiaokey.com/tag/罗昶著.html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关键词搜索：https://www.jiaokey.com/tag/突发事件传播的媒介分析与应对  以媒介融合为视域.html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