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书名：最新礼仪必备全书</w:t>
      </w:r>
    </w:p>
    <w:p>
      <w:r>
        <w:t>作者：徐新华编著</w:t>
      </w:r>
    </w:p>
    <w:p>
      <w:r>
        <w:t>出版社：北京:海潮出版社,2010.10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最新礼仪必备全书 评论地址：https://www.jiaokey.com/book/detail/12760010.html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