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粉红海盗日记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粉红海盗日记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本书出售、求购地址：https://www.jiaokey.com/book/detail/12760009.html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关键词搜索：https://www.jiaokey.com/tag/粉红海盗日记.html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