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企业劳动用工实务前沿与风险防范</w:t>
      </w:r>
    </w:p>
    <w:p>
      <w:r>
        <w:rPr>
          <w:rFonts w:ascii="宋体" w:hAnsi="宋体" w:eastAsia="宋体"/>
          <w:sz w:val="24"/>
        </w:rPr>
        <w:t>王贝贝，王霆，王强著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企业劳动用工实务前沿与风险防范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王贝贝，王霆，王强著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本书出售、求购地址：https://www.jiaokey.com/book/detail/12759983.html</w:t>
      </w:r>
    </w:p>
    <w:p>
      <w:r>
        <w:t>更多相关图书推荐：https://www.jiaokey.com</w:t>
      </w:r>
    </w:p>
    <w:p>
      <w:r>
        <w:t>王贝贝，王霆，王强著 其他作品：https://www.jiaokey.com/tag/王贝贝，王霆，王强著.html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关键词搜索：https://www.jiaokey.com/tag/企业劳动用工实务前沿与风险防范.html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