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美国的逻辑  为什么美国的未来如此堪忧</w:t>
      </w:r>
    </w:p>
    <w:p>
      <w:r>
        <w:rPr>
          <w:rFonts w:ascii="宋体" w:hAnsi="宋体" w:eastAsia="宋体"/>
          <w:sz w:val="24"/>
        </w:rPr>
        <w:t>（美）罗伯特·赖克著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美国的逻辑  为什么美国的未来如此堪忧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本书出售、求购地址：https://www.jiaokey.com/book/detail/12759975.html</w:t>
      </w:r>
    </w:p>
    <w:p>
      <w:r>
        <w:t>更多相关图书推荐：https://www.jiaokey.com</w:t>
      </w:r>
    </w:p>
    <w:p>
      <w:r>
        <w:t>（美）罗伯特·赖克著 其他作品：https://www.jiaokey.com/tag/（美）罗伯特·赖克著.html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关键词搜索：https://www.jiaokey.com/tag/美国的逻辑  为什么美国的未来如此堪忧.html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