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赢在资本  2  福布斯富豪的资本运作  增订升级版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赢在资本  2  福布斯富豪的资本运作  增订升级版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本书出售、求购地址：https://www.jiaokey.com/book/detail/12759968.html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关键词搜索：https://www.jiaokey.com/tag/赢在资本  2  福布斯富豪的资本运作  增订升级版.html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