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多领域物理系统的仿真优化方法</w:t>
      </w:r>
    </w:p>
    <w:p>
      <w:r>
        <w:rPr>
          <w:rFonts w:ascii="宋体" w:hAnsi="宋体" w:eastAsia="宋体"/>
          <w:sz w:val="24"/>
        </w:rPr>
        <w:t>吴义忠，陈立平编著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多领域物理系统的仿真优化方法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吴义忠，陈立平编著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本书出售、求购地址：https://www.jiaokey.com/book/detail/12759959.html</w:t>
      </w:r>
    </w:p>
    <w:p>
      <w:r>
        <w:t>更多相关图书推荐：https://www.jiaokey.com</w:t>
      </w:r>
    </w:p>
    <w:p>
      <w:r>
        <w:t>吴义忠，陈立平编著 其他作品：https://www.jiaokey.com/tag/吴义忠，陈立平编著.html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关键词搜索：https://www.jiaokey.com/tag/多领域物理系统的仿真优化方法.html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