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蚊子干嘛老叮我？  以及生活中你老想不透的科学问题</w:t>
      </w:r>
    </w:p>
    <w:p>
      <w:r>
        <w:rPr>
          <w:rFonts w:ascii="宋体" w:hAnsi="宋体" w:eastAsia="宋体"/>
          <w:sz w:val="24"/>
        </w:rPr>
        <w:t>（加）杰·英格拉姆著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蚊子干嘛老叮我？  以及生活中你老想不透的科学问题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（加）杰·英格拉姆著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本书出售、求购地址：https://www.jiaokey.com/book/detail/12759935.html</w:t>
      </w:r>
    </w:p>
    <w:p>
      <w:r>
        <w:t>更多相关图书推荐：https://www.jiaokey.com</w:t>
      </w:r>
    </w:p>
    <w:p>
      <w:r>
        <w:t>（加）杰·英格拉姆著 其他作品：https://www.jiaokey.com/tag/（加）杰·英格拉姆著.html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关键词搜索：https://www.jiaokey.com/tag/蚊子干嘛老叮我？  以及生活中你老想不透的科学问题.html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