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解锁增长机遇  做好风险控制，从不确定性中获利</w:t>
      </w:r>
    </w:p>
    <w:p>
      <w:r>
        <w:rPr>
          <w:rFonts w:ascii="宋体" w:hAnsi="宋体" w:eastAsia="宋体"/>
          <w:sz w:val="24"/>
        </w:rPr>
        <w:t>范普腾，麦克米兰著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解锁增长机遇  做好风险控制，从不确定性中获利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范普腾，麦克米兰著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本书出售、求购地址：https://www.jiaokey.com/book/detail/12759907.html</w:t>
      </w:r>
    </w:p>
    <w:p>
      <w:r>
        <w:t>更多相关图书推荐：https://www.jiaokey.com</w:t>
      </w:r>
    </w:p>
    <w:p>
      <w:r>
        <w:t>范普腾，麦克米兰著 其他作品：https://www.jiaokey.com/tag/范普腾，麦克米兰著.html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关键词搜索：https://www.jiaokey.com/tag/解锁增长机遇  做好风险控制，从不确定性中获利.html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