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书名：典型室内环境中的MIMO技术</w:t>
      </w:r>
    </w:p>
    <w:p>
      <w:r>
        <w:t>作者：彭宏利著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总页数：183</w:t>
      </w:r>
    </w:p>
    <w:p>
      <w:r>
        <w:t>更多请访问教客网: www.jiaokey.com</w:t>
      </w:r>
    </w:p>
    <w:p>
      <w:r>
        <w:t>典型室内环境中的MIMO技术 评论地址：https://www.jiaokey.com/book/detail/12759853.html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