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手把手教你开家赚钱的餐馆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手把手教你开家赚钱的餐馆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本书出售、求购地址：https://www.jiaokey.com/book/detail/12759839.html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关键词搜索：https://www.jiaokey.com/tag/手把手教你开家赚钱的餐馆.html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