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湘军为什么这么牛  1  乱世豪杰多书生张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湘军为什么这么牛  1  乱世豪杰多书生张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本书出售、求购地址：https://www.jiaokey.com/book/detail/12759819.html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关键词搜索：https://www.jiaokey.com/tag/湘军为什么这么牛  1  乱世豪杰多书生张.html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