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为什么一挠痒你就笑？  以及科学家也想搞懂的奇怪问题</w:t>
      </w:r>
    </w:p>
    <w:p>
      <w:r>
        <w:rPr>
          <w:rFonts w:ascii="宋体" w:hAnsi="宋体" w:eastAsia="宋体"/>
          <w:sz w:val="24"/>
        </w:rPr>
        <w:t>（加）杰·英格拉姆著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为什么一挠痒你就笑？  以及科学家也想搞懂的奇怪问题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（加）杰·英格拉姆著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本书出售、求购地址：https://www.jiaokey.com/book/detail/12759814.html</w:t>
      </w:r>
    </w:p>
    <w:p>
      <w:r>
        <w:t>更多相关图书推荐：https://www.jiaokey.com</w:t>
      </w:r>
    </w:p>
    <w:p>
      <w:r>
        <w:t>（加）杰·英格拉姆著 其他作品：https://www.jiaokey.com/tag/（加）杰·英格拉姆著.html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关键词搜索：https://www.jiaokey.com/tag/为什么一挠痒你就笑？  以及科学家也想搞懂的奇怪问题.html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