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书名：牛的印迹  禅修与开悟之路</w:t>
      </w:r>
    </w:p>
    <w:p>
      <w:r>
        <w:t>作者：圣严法师，（美国）丹·史蒂文森著</w:t>
      </w:r>
    </w:p>
    <w:p>
      <w:r>
        <w:t>出版社：南京:译林出版社,2011.03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牛的印迹  禅修与开悟之路 评论地址：https://www.jiaokey.com/book/detail/12759795.html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