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菜鸟升职日记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菜鸟升职日记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本书出售、求购地址：https://www.jiaokey.com/book/detail/12759748.html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关键词搜索：https://www.jiaokey.com/tag/菜鸟升职日记.html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