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书名：茶叶质量与安全检测技术及分析方法</w:t>
      </w:r>
    </w:p>
    <w:p>
      <w:r>
        <w:t>作者：赵杰文，陈金胜编著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总页数：255</w:t>
      </w:r>
    </w:p>
    <w:p>
      <w:r>
        <w:t>更多请访问教客网: www.jiaokey.com</w:t>
      </w:r>
    </w:p>
    <w:p>
      <w:r>
        <w:t>茶叶质量与安全检测技术及分析方法 评论地址：https://www.jiaokey.com/book/detail/12759743.html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