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步入中医之门  1  道少斋中医讲稿</w:t>
      </w:r>
    </w:p>
    <w:p>
      <w:r>
        <w:rPr>
          <w:rFonts w:ascii="宋体" w:hAnsi="宋体" w:eastAsia="宋体"/>
          <w:sz w:val="24"/>
        </w:rPr>
        <w:t>毛以林著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步入中医之门  1  道少斋中医讲稿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本书出售、求购地址：https://www.jiaokey.com/book/detail/12759703.html</w:t>
      </w:r>
    </w:p>
    <w:p>
      <w:r>
        <w:t>更多相关图书推荐：https://www.jiaokey.com</w:t>
      </w:r>
    </w:p>
    <w:p>
      <w:r>
        <w:t>毛以林著 其他作品：https://www.jiaokey.com/tag/毛以林著.html</w:t>
      </w:r>
    </w:p>
    <w:p>
      <w:r>
        <w:t>北京:人民军医出版社,2011.03 出版图书：https://www.jiaokey.com/tag/北京:人民军医出版社,2011.03.html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