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异域盛放  倾靡欧洲的中国植物</w:t>
      </w:r>
    </w:p>
    <w:p>
      <w:r>
        <w:rPr>
          <w:rFonts w:ascii="宋体" w:hAnsi="宋体" w:eastAsia="宋体"/>
          <w:sz w:val="24"/>
        </w:rPr>
        <w:t>（英）基尔帕特里克著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异域盛放  倾靡欧洲的中国植物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（英）基尔帕特里克著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本书出售、求购地址：https://www.jiaokey.com/book/detail/12759700.html</w:t>
      </w:r>
    </w:p>
    <w:p>
      <w:r>
        <w:t>更多相关图书推荐：https://www.jiaokey.com</w:t>
      </w:r>
    </w:p>
    <w:p>
      <w:r>
        <w:t>（英）基尔帕特里克著 其他作品：https://www.jiaokey.com/tag/（英）基尔帕特里克著.html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关键词搜索：https://www.jiaokey.com/tag/异域盛放  倾靡欧洲的中国植物.html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