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从《离骚》开始，翻译整个中国  杨宪益对话集</w:t>
      </w:r>
    </w:p>
    <w:p>
      <w:r>
        <w:rPr>
          <w:rFonts w:ascii="宋体" w:hAnsi="宋体" w:eastAsia="宋体"/>
          <w:sz w:val="24"/>
        </w:rPr>
        <w:t>杨宪益著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从《离骚》开始，翻译整个中国  杨宪益对话集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本书出售、求购地址：https://www.jiaokey.com/book/detail/12759684.html</w:t>
      </w:r>
    </w:p>
    <w:p>
      <w:r>
        <w:t>更多相关图书推荐：https://www.jiaokey.com</w:t>
      </w:r>
    </w:p>
    <w:p>
      <w:r>
        <w:t>杨宪益著 其他作品：https://www.jiaokey.com/tag/杨宪益著.html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关键词搜索：https://www.jiaokey.com/tag/从《离骚》开始，翻译整个中国  杨宪益对话集.html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