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  3</w:t>
      </w:r>
    </w:p>
    <w:p>
      <w:r>
        <w:t>作者：中央电视台《解秘中国》栏目组编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解密中国  3 评论地址：https://www.jiaokey.com/book/detail/12759678.html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