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书名：百姓自疗特效十八穴</w:t>
      </w:r>
    </w:p>
    <w:p>
      <w:r>
        <w:t>作者：洪文学著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百姓自疗特效十八穴 评论地址：https://www.jiaokey.com/book/detail/12759673.html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