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书名：国内外当代教学理论简明读本</w:t>
      </w:r>
    </w:p>
    <w:p>
      <w:r>
        <w:t>作者：徐建敏，管锡基主编</w:t>
      </w:r>
    </w:p>
    <w:p>
      <w:r>
        <w:t>出版社：北京:教育科学出版社,2011.02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国内外当代教学理论简明读本 评论地址：https://www.jiaokey.com/book/detail/12759645.html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