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心理暗示与自我暗示之柯尔效应  最简单最实用最有效的终极心理学</w:t>
      </w:r>
    </w:p>
    <w:p>
      <w:r>
        <w:rPr>
          <w:rFonts w:ascii="宋体" w:hAnsi="宋体" w:eastAsia="宋体"/>
          <w:sz w:val="24"/>
        </w:rPr>
        <w:t>（法）柯尔著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心理暗示与自我暗示之柯尔效应  最简单最实用最有效的终极心理学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本书出售、求购地址：https://www.jiaokey.com/book/detail/12759639.html</w:t>
      </w:r>
    </w:p>
    <w:p>
      <w:r>
        <w:t>更多相关图书推荐：https://www.jiaokey.com</w:t>
      </w:r>
    </w:p>
    <w:p>
      <w:r>
        <w:t>（法）柯尔著 其他作品：https://www.jiaokey.com/tag/（法）柯尔著.html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关键词搜索：https://www.jiaokey.com/tag/心理暗示与自我暗示之柯尔效应  最简单最实用最有效的终极心理学.html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