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为什么你的世界会越来越小  石油和全球化的终结</w:t>
      </w:r>
    </w:p>
    <w:p>
      <w:r>
        <w:rPr>
          <w:rFonts w:ascii="宋体" w:hAnsi="宋体" w:eastAsia="宋体"/>
          <w:sz w:val="24"/>
        </w:rPr>
        <w:t>（美）杰夫·鲁宾著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为什么你的世界会越来越小  石油和全球化的终结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（美）杰夫·鲁宾著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本书出售、求购地址：https://www.jiaokey.com/book/detail/12759638.html</w:t>
      </w:r>
    </w:p>
    <w:p>
      <w:r>
        <w:t>更多相关图书推荐：https://www.jiaokey.com</w:t>
      </w:r>
    </w:p>
    <w:p>
      <w:r>
        <w:t>（美）杰夫·鲁宾著 其他作品：https://www.jiaokey.com/tag/（美）杰夫·鲁宾著.html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关键词搜索：https://www.jiaokey.com/tag/为什么你的世界会越来越小  石油和全球化的终结.html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