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  提升律师执业技能的164个细节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  提升律师执业技能的164个细节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本书出售、求购地址：https://www.jiaokey.com/book/detail/12759612.html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关键词搜索：https://www.jiaokey.com/tag/远见  提升律师执业技能的164个细节.html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