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书名：快乐其实很容易</w:t>
      </w:r>
    </w:p>
    <w:p>
      <w:r>
        <w:t>作者：姚扶有著</w:t>
      </w:r>
    </w:p>
    <w:p>
      <w:r>
        <w:t>出版社：北京：印刷工业出版社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快乐其实很容易 评论地址：https://www.jiaokey.com/book/detail/12759567.html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