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书名：妊娠分娩育儿实用全书</w:t>
      </w:r>
    </w:p>
    <w:p>
      <w:r>
        <w:t>作者：崔钟雷主编</w:t>
      </w:r>
    </w:p>
    <w:p>
      <w:r>
        <w:t>出版社：南京：凤凰出版社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妊娠分娩育儿实用全书 评论地址：https://www.jiaokey.com/book/detail/12759549.html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