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做书店  转型期中国书业的终端记录  增订版</w:t>
      </w:r>
    </w:p>
    <w:p>
      <w:r>
        <w:rPr>
          <w:rFonts w:ascii="宋体" w:hAnsi="宋体" w:eastAsia="宋体"/>
          <w:sz w:val="24"/>
        </w:rPr>
        <w:t>徐冲著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做书店  转型期中国书业的终端记录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本书出售、求购地址：https://www.jiaokey.com/book/detail/12759524.html</w:t>
      </w:r>
    </w:p>
    <w:p>
      <w:r>
        <w:t>更多相关图书推荐：https://www.jiaokey.com</w:t>
      </w:r>
    </w:p>
    <w:p>
      <w:r>
        <w:t>徐冲著 其他作品：https://www.jiaokey.com/tag/徐冲著.html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关键词搜索：https://www.jiaokey.com/tag/做书店  转型期中国书业的终端记录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