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古村探源  中国聚落文化与环境艺术</w:t>
      </w:r>
    </w:p>
    <w:p>
      <w:r>
        <w:rPr>
          <w:rFonts w:ascii="宋体" w:hAnsi="宋体" w:eastAsia="宋体"/>
          <w:sz w:val="24"/>
        </w:rPr>
        <w:t>何重义编著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古村探源  中国聚落文化与环境艺术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何重义编著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本书出售、求购地址：https://www.jiaokey.com/book/detail/12759511.html</w:t>
      </w:r>
    </w:p>
    <w:p>
      <w:r>
        <w:t>更多相关图书推荐：https://www.jiaokey.com</w:t>
      </w:r>
    </w:p>
    <w:p>
      <w:r>
        <w:t>何重义编著 其他作品：https://www.jiaokey.com/tag/何重义编著.html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关键词搜索：https://www.jiaokey.com/tag/古村探源  中国聚落文化与环境艺术.html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