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中国伦理的轴心突破  历史语境中的舜文化</w:t>
      </w:r>
    </w:p>
    <w:p>
      <w:r>
        <w:rPr>
          <w:rFonts w:ascii="宋体" w:hAnsi="宋体" w:eastAsia="宋体"/>
          <w:sz w:val="24"/>
        </w:rPr>
        <w:t>王田葵著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中国伦理的轴心突破  历史语境中的舜文化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本书出售、求购地址：https://www.jiaokey.com/book/detail/12759507.html</w:t>
      </w:r>
    </w:p>
    <w:p>
      <w:r>
        <w:t>更多相关图书推荐：https://www.jiaokey.com</w:t>
      </w:r>
    </w:p>
    <w:p>
      <w:r>
        <w:t>王田葵著 其他作品：https://www.jiaokey.com/tag/王田葵著.html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关键词搜索：https://www.jiaokey.com/tag/中国伦理的轴心突破  历史语境中的舜文化.html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