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书名：指号、语言和行为</w:t>
      </w:r>
    </w:p>
    <w:p>
      <w:r>
        <w:t>作者：（美）C·W·莫里斯著</w:t>
      </w:r>
    </w:p>
    <w:p>
      <w:r>
        <w:t>出版社：上海:上海人民出版社,2011.04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指号、语言和行为 评论地址：https://www.jiaokey.com/book/detail/12759497.html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