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曾朴,吴秀玲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9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曾朴,吴秀玲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9787807230096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本套丛书内容广博、字字珠玑、篇篇锦锈。它开创了我国古代两千多年历朝“正史”的先河，向人们展示了一道栩栩如生的人物画廊等内容。</w:t>
      </w:r>
    </w:p>
    <w:p/>
    <w:p>
      <w:r>
        <w:t>本书出售、求购地址：https://www.jiaokey.com/book/detail/12759374.html</w:t>
      </w:r>
    </w:p>
    <w:p>
      <w:r>
        <w:t>更多古代至近代作品（~1919年）图书推荐：https://www.jiaokey.com</w:t>
      </w:r>
    </w:p>
    <w:p>
      <w:r>
        <w:t>曾朴,吴秀玲 其他作品：https://www.jiaokey.com/tag/曾朴,吴秀玲.html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