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维护世界和平  促进共同发展</w:t>
      </w:r>
    </w:p>
    <w:p>
      <w:r>
        <w:rPr>
          <w:rFonts w:ascii="宋体" w:hAnsi="宋体" w:eastAsia="宋体"/>
          <w:sz w:val="24"/>
        </w:rPr>
        <w:t>姜大为，严九生著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维护世界和平  促进共同发展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姜大为，严九生著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国际形势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本书出售、求购地址：https://www.jiaokey.com/book/detail/12759359.html</w:t>
      </w:r>
    </w:p>
    <w:p>
      <w:r>
        <w:t>更多相关图书推荐：https://www.jiaokey.com</w:t>
      </w:r>
    </w:p>
    <w:p>
      <w:r>
        <w:t>姜大为，严九生著 其他作品：https://www.jiaokey.com/tag/姜大为，严九生著.html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关键词搜索：https://www.jiaokey.com/tag/国际形势.html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