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杜里特在猴子国  杜里特航海记</w:t>
      </w:r>
    </w:p>
    <w:p>
      <w:r>
        <w:rPr>
          <w:rFonts w:ascii="宋体" w:hAnsi="宋体" w:eastAsia="宋体"/>
          <w:sz w:val="24"/>
        </w:rPr>
        <w:t>（美）休·洛夫庭原著；梁家林翻译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杜里特在猴子国  杜里特航海记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（美）休·洛夫庭原著；梁家林翻译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本书出售、求购地址：https://www.jiaokey.com/book/detail/12759334.html</w:t>
      </w:r>
    </w:p>
    <w:p>
      <w:r>
        <w:t>更多相关图书推荐：https://www.jiaokey.com</w:t>
      </w:r>
    </w:p>
    <w:p>
      <w:r>
        <w:t>（美）休·洛夫庭原著；梁家林翻译 其他作品：https://www.jiaokey.com/tag/（美）休·洛夫庭原著；梁家林翻译.html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关键词搜索：https://www.jiaokey.com/tag/杜里特在猴子国  杜里特航海记.html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