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给心灵一对向上的翅膀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给心灵一对向上的翅膀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本书出售、求购地址：https://www.jiaokey.com/book/detail/12759332.html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关键词搜索：https://www.jiaokey.com/tag/给心灵一对向上的翅膀.html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