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擦亮自己做人的牌子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擦亮自己做人的牌子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本书出售、求购地址：https://www.jiaokey.com/book/detail/12759330.html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关键词搜索：https://www.jiaokey.com/tag/擦亮自己做人的牌子.html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