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抬头是一片蓝蓝的天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抬头是一片蓝蓝的天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本书出售、求购地址：https://www.jiaokey.com/book/detail/12759323.html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关键词搜索：https://www.jiaokey.com/tag/抬头是一片蓝蓝的天.html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