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每个人都是富翁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每个人都是富翁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本书出售、求购地址：https://www.jiaokey.com/book/detail/12759320.html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关键词搜索：https://www.jiaokey.com/tag/每个人都是富翁.html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