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把重负变梯子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把重负变梯子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本书出售、求购地址：https://www.jiaokey.com/book/detail/12759319.html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关键词搜索：https://www.jiaokey.com/tag/把重负变梯子.html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