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  简单事重复做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  简单事重复做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本书出售、求购地址：https://www.jiaokey.com/book/detail/12759318.html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  简单事重复做.html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