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被突破的极限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被突破的极限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关键词搜索：https://www.jiaokey.com/tag/被突破的极限.html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