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走不出心里的圈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走不出心里的圈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本书出售、求购地址：https://www.jiaokey.com/book/detail/12759313.html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关键词搜索：https://www.jiaokey.com/tag/走不出心里的圈.html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