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人生都是第一次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人生都是第一次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本书出售、求购地址：https://www.jiaokey.com/book/detail/12759311.html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关键词搜索：https://www.jiaokey.com/tag/人生都是第一次.html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