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人生从设定目标开始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人生从设定目标开始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本书出售、求购地址：https://www.jiaokey.com/book/detail/12759308.html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关键词搜索：https://www.jiaokey.com/tag/人生从设定目标开始.html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