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爱的源泉  父母篇  1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爱的源泉  父母篇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本书出售、求购地址：https://www.jiaokey.com/book/detail/12759306.html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关键词搜索：https://www.jiaokey.com/tag/爱的源泉  父母篇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