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书名：图解周易爻辞文化卜筮全书  第2部  六爻吉凶断  中国传统吉凶卜筮的巅峰  白话图解本</w:t>
      </w:r>
    </w:p>
    <w:p>
      <w:r>
        <w:t>作者：姚际隆整理，唐颐著</w:t>
      </w:r>
    </w:p>
    <w:p>
      <w:r>
        <w:t>出版社：西安:陕西师范大学出版社,2010.06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图解周易爻辞文化卜筮全书  第2部  六爻吉凶断  中国传统吉凶卜筮的巅峰  白话图解本 评论地址：https://www.jiaokey.com/book/detail/12759290.html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