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书名：制作真人大小的模型  人体骨骼</w:t>
      </w:r>
    </w:p>
    <w:p>
      <w:r>
        <w:t>作者：（英）艾什曼著</w:t>
      </w:r>
    </w:p>
    <w:p>
      <w:r>
        <w:t>出版社：昆明:晨光出版社,2004.06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制作真人大小的模型  人体骨骼 评论地址：https://www.jiaokey.com/book/detail/12759196.html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