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书名：计算机绘图应用教程 CAXA电子图板2005</w:t>
      </w:r>
    </w:p>
    <w:p>
      <w:r>
        <w:t>作者：张利新，王进军，袁训东主编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总页数：213</w:t>
      </w:r>
    </w:p>
    <w:p>
      <w:r>
        <w:t>更多请访问教客网: www.jiaokey.com</w:t>
      </w:r>
    </w:p>
    <w:p>
      <w:r>
        <w:t>计算机绘图应用教程 CAXA电子图板2005 评论地址：https://www.jiaokey.com/book/detail/12759186.html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