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Web表单设计  创建高可用性的网页表单</w:t>
      </w:r>
    </w:p>
    <w:p>
      <w:r>
        <w:rPr>
          <w:rFonts w:ascii="宋体" w:hAnsi="宋体" w:eastAsia="宋体"/>
          <w:sz w:val="24"/>
        </w:rPr>
        <w:t>（英）贾勒特，（澳）加夫尼著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Web表单设计  创建高可用性的网页表单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（英）贾勒特，（澳）加夫尼著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本书出售、求购地址：https://www.jiaokey.com/book/detail/12759110.html</w:t>
      </w:r>
    </w:p>
    <w:p>
      <w:r>
        <w:t>更多相关图书推荐：https://www.jiaokey.com</w:t>
      </w:r>
    </w:p>
    <w:p>
      <w:r>
        <w:t>（英）贾勒特，（澳）加夫尼著 其他作品：https://www.jiaokey.com/tag/（英）贾勒特，（澳）加夫尼著.html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关键词搜索：https://www.jiaokey.com/tag/Web表单设计  创建高可用性的网页表单.html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