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数字迷城  信息爆炸改变你的生活</w:t>
      </w:r>
    </w:p>
    <w:p>
      <w:r>
        <w:rPr>
          <w:rFonts w:ascii="宋体" w:hAnsi="宋体" w:eastAsia="宋体"/>
          <w:sz w:val="24"/>
        </w:rPr>
        <w:t>（美）埃布尔森，（美）莱丁，（美）刘易斯著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数字迷城  信息爆炸改变你的生活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（美）埃布尔森，（美）莱丁，（美）刘易斯著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本书出售、求购地址：https://www.jiaokey.com/book/detail/12759095.html</w:t>
      </w:r>
    </w:p>
    <w:p>
      <w:r>
        <w:t>更多相关图书推荐：https://www.jiaokey.com</w:t>
      </w:r>
    </w:p>
    <w:p>
      <w:r>
        <w:t>（美）埃布尔森，（美）莱丁，（美）刘易斯著 其他作品：https://www.jiaokey.com/tag/（美）埃布尔森，（美）莱丁，（美）刘易斯著.html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关键词搜索：https://www.jiaokey.com/tag/数字迷城  信息爆炸改变你的生活.html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